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万国的方法  司法考试芳香之旅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万国的方法  司法考试芳香之旅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本书出售、求购地址：https://www.jiaokey.com/book/detail/11797005.html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关键词搜索：https://www.jiaokey.com/tag/万国的方法  司法考试芳香之旅.html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