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工会集体合同劳动合同工作概论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工会集体合同劳动合同工作概论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本书出售、求购地址：https://www.jiaokey.com/book/detail/11797001.html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关键词搜索：https://www.jiaokey.com/tag/工会集体合同劳动合同工作概论.html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