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书名：洪洞县革命斗争回忆录  太岳-分区赵城县革命史料</w:t>
      </w:r>
    </w:p>
    <w:p>
      <w:r>
        <w:t>作者：张广祥编著</w:t>
      </w:r>
    </w:p>
    <w:p>
      <w:r>
        <w:t>出版社：中共洪洞县委党史研究室,2000.04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洪洞县革命斗争回忆录  太岳-分区赵城县革命史料 评论地址：https://www.jiaokey.com/book/detail/11796995.html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