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第3辑  黄埔师生抗日战争亲历记  下</w:t>
      </w:r>
    </w:p>
    <w:p>
      <w:r>
        <w:t>作者:广东省黄埔军校同学会编</w:t>
      </w:r>
    </w:p>
    <w:p>
      <w:r>
        <w:t>出版社:</w:t>
      </w:r>
    </w:p>
    <w:p>
      <w:r>
        <w:t>出版日期：1997.07</w:t>
      </w:r>
    </w:p>
    <w:p>
      <w:r>
        <w:t>总页数：572</w:t>
      </w:r>
    </w:p>
    <w:p>
      <w:r>
        <w:t>更多请访问教客网:www.jiaokey.com</w:t>
      </w:r>
    </w:p>
    <w:p>
      <w:r>
        <w:t>峥嵘岁月  第3辑  黄埔师生抗日战争亲历记  下评论地址：https://www.jiaokey.com/book/detail/11796994.html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