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扬花集  江苏省第五届民间文艺研讨会论文集</w:t>
      </w:r>
    </w:p>
    <w:p>
      <w:r>
        <w:rPr>
          <w:rFonts w:ascii="宋体" w:hAnsi="宋体" w:eastAsia="宋体"/>
          <w:sz w:val="24"/>
        </w:rPr>
        <w:t>陶思炎主编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扬花集  江苏省第五届民间文艺研讨会论文集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本书出售、求购地址：https://www.jiaokey.com/book/detail/11796937.html</w:t>
      </w:r>
    </w:p>
    <w:p>
      <w:r>
        <w:t>更多相关图书推荐：https://www.jiaokey.com</w:t>
      </w:r>
    </w:p>
    <w:p>
      <w:r>
        <w:t>陶思炎主编 其他作品：https://www.jiaokey.com/tag/陶思炎主编.html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关键词搜索：https://www.jiaokey.com/tag/扬花集  江苏省第五届民间文艺研讨会论文集.html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