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丹心碧血  镇江解放后革命烈士传选编  1949-1999</w:t>
      </w:r>
    </w:p>
    <w:p>
      <w:r>
        <w:rPr>
          <w:rFonts w:ascii="宋体" w:hAnsi="宋体" w:eastAsia="宋体"/>
          <w:sz w:val="24"/>
        </w:rPr>
        <w:t>中共镇江市委党史工作办公室，镇江市民政局编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6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丹心碧血  镇江解放后革命烈士传选编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中共镇江市委党史工作办公室，镇江市民政局编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革命烈士-列传-江苏-镇江市-1949～1999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本书出售、求购地址：https://www.jiaokey.com/book/detail/11796921.html</w:t>
      </w:r>
    </w:p>
    <w:p>
      <w:r>
        <w:t>更多相关图书推荐：https://www.jiaokey.com</w:t>
      </w:r>
    </w:p>
    <w:p>
      <w:r>
        <w:t>中共镇江市委党史工作办公室，镇江市民政局编 其他作品：https://www.jiaokey.com/tag/中共镇江市委党史工作办公室，镇江市民政局编.html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关键词搜索：https://www.jiaokey.com/tag/革命烈士-列传-江苏-镇江市-1949～1999.html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