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做强做久做自己  当代中外著名企业家的商道真经</w:t>
      </w:r>
    </w:p>
    <w:p>
      <w:r>
        <w:rPr>
          <w:rFonts w:ascii="宋体" w:hAnsi="宋体" w:eastAsia="宋体"/>
          <w:sz w:val="24"/>
        </w:rPr>
        <w:t>赵晏彪著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做强做久做自己  当代中外著名企业家的商道真经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本书出售、求购地址：https://www.jiaokey.com/book/detail/11796916.html</w:t>
      </w:r>
    </w:p>
    <w:p>
      <w:r>
        <w:t>更多相关图书推荐：https://www.jiaokey.com</w:t>
      </w:r>
    </w:p>
    <w:p>
      <w:r>
        <w:t>赵晏彪著 其他作品：https://www.jiaokey.com/tag/赵晏彪著.html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关键词搜索：https://www.jiaokey.com/tag/做强做久做自己  当代中外著名企业家的商道真经.html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