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书名：恋爱密码  影响一生的恋爱法则  男人篇</w:t>
      </w:r>
    </w:p>
    <w:p>
      <w:r>
        <w:t>作者：马晓艳编著</w:t>
      </w:r>
    </w:p>
    <w:p>
      <w:r>
        <w:t>出版社：北京：中国档案出版社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恋爱密码  影响一生的恋爱法则  男人篇 评论地址：https://www.jiaokey.com/book/detail/11796906.html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