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管理72变  世界顶级企业盈利模式快读</w:t>
      </w:r>
    </w:p>
    <w:p>
      <w:r>
        <w:rPr>
          <w:rFonts w:ascii="宋体" w:hAnsi="宋体" w:eastAsia="宋体"/>
          <w:sz w:val="24"/>
        </w:rPr>
        <w:t>张永成主编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管理72变  世界顶级企业盈利模式快读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本书出售、求购地址：https://www.jiaokey.com/book/detail/11796904.html</w:t>
      </w:r>
    </w:p>
    <w:p>
      <w:r>
        <w:t>更多相关图书推荐：https://www.jiaokey.com</w:t>
      </w:r>
    </w:p>
    <w:p>
      <w:r>
        <w:t>张永成主编 其他作品：https://www.jiaokey.com/tag/张永成主编.html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关键词搜索：https://www.jiaokey.com/tag/管理72变  世界顶级企业盈利模式快读.html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