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书名：老板并没占你一分钱 一切都是为了你自己 all for yourself</w:t>
      </w:r>
    </w:p>
    <w:p>
      <w:r>
        <w:t>作者：谢凯军著</w:t>
      </w:r>
    </w:p>
    <w:p>
      <w:r>
        <w:t>出版社：北京：中国档案出版社</w:t>
      </w:r>
    </w:p>
    <w:p>
      <w:r>
        <w:t>出版日期：2006.06</w:t>
      </w:r>
    </w:p>
    <w:p>
      <w:r>
        <w:t>总页数：180</w:t>
      </w:r>
    </w:p>
    <w:p>
      <w:r>
        <w:t>更多请访问教客网: www.jiaokey.com</w:t>
      </w:r>
    </w:p>
    <w:p>
      <w:r>
        <w:t>老板并没占你一分钱 一切都是为了你自己 all for yourself 评论地址：https://www.jiaokey.com/book/detail/11796895.html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