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你的工作，你作主  打造你的求职工作坊</w:t>
      </w:r>
    </w:p>
    <w:p>
      <w:r>
        <w:rPr>
          <w:rFonts w:ascii="宋体" w:hAnsi="宋体" w:eastAsia="宋体"/>
          <w:sz w:val="24"/>
        </w:rPr>
        <w:t>（美）凯瑟琳·贝克（Catherine B. Beck）著；廉晓红，王志云等译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你的工作，你作主  打造你的求职工作坊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（美）凯瑟琳·贝克（Catherine B. Beck）著；廉晓红，王志云等译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本书出售、求购地址：https://www.jiaokey.com/book/detail/11796888.html</w:t>
      </w:r>
    </w:p>
    <w:p>
      <w:r>
        <w:t>更多相关图书推荐：https://www.jiaokey.com</w:t>
      </w:r>
    </w:p>
    <w:p>
      <w:r>
        <w:t>（美）凯瑟琳·贝克（Catherine B. Beck）著；廉晓红，王志云等译 其他作品：https://www.jiaokey.com/tag/（美）凯瑟琳·贝克（Catherine B. Beck）著；廉晓红，王志云等译.html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关键词搜索：https://www.jiaokey.com/tag/你的工作，你作主  打造你的求职工作坊.html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