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书名：国宝的故事  3  隋-宋</w:t>
      </w:r>
    </w:p>
    <w:p>
      <w:r>
        <w:t>作者：张德勤主编；齐吉祥编著</w:t>
      </w:r>
    </w:p>
    <w:p>
      <w:r>
        <w:t>出版社：北京:紫禁城出版社,2006.05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国宝的故事  3  隋-宋 评论地址：https://www.jiaokey.com/book/detail/11796881.html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