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德宏宗教  德宏傣族景颇族自治州宗教志</w:t>
      </w:r>
    </w:p>
    <w:p>
      <w:r>
        <w:rPr>
          <w:rFonts w:ascii="宋体" w:hAnsi="宋体" w:eastAsia="宋体"/>
          <w:sz w:val="24"/>
        </w:rPr>
        <w:t>张建章主编；德宏州委统战部，德宏州史志办公室编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德宏宗教  德宏傣族景颇族自治州宗教志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张建章主编；德宏州委统战部，德宏州史志办公室编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本书出售、求购地址：https://www.jiaokey.com/book/detail/11796842.html</w:t>
      </w:r>
    </w:p>
    <w:p>
      <w:r>
        <w:t>更多相关图书推荐：https://www.jiaokey.com</w:t>
      </w:r>
    </w:p>
    <w:p>
      <w:r>
        <w:t>张建章主编；德宏州委统战部，德宏州史志办公室编 其他作品：https://www.jiaokey.com/tag/张建章主编；德宏州委统战部，德宏州史志办公室编.html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关键词搜索：https://www.jiaokey.com/tag/德宏宗教  德宏傣族景颇族自治州宗教志.html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