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马衡日记  1949年前后的故宫</w:t>
      </w:r>
    </w:p>
    <w:p>
      <w:r>
        <w:rPr>
          <w:rFonts w:ascii="宋体" w:hAnsi="宋体" w:eastAsia="宋体"/>
          <w:sz w:val="24"/>
        </w:rPr>
        <w:t>施安昌，华宁释注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马衡日记  1949年前后的故宫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施安昌，华宁释注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本书出售、求购地址：https://www.jiaokey.com/book/detail/11796829.html</w:t>
      </w:r>
    </w:p>
    <w:p>
      <w:r>
        <w:t>更多相关图书推荐：https://www.jiaokey.com</w:t>
      </w:r>
    </w:p>
    <w:p>
      <w:r>
        <w:t>施安昌，华宁释注 其他作品：https://www.jiaokey.com/tag/施安昌，华宁释注.html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关键词搜索：https://www.jiaokey.com/tag/马衡日记  1949年前后的故宫.html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