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永利与黄海 近代中国化工的典范 a successful example in Chinese chemical industry</w:t>
      </w:r>
    </w:p>
    <w:p>
      <w:r>
        <w:rPr>
          <w:rFonts w:ascii="宋体" w:hAnsi="宋体" w:eastAsia="宋体"/>
          <w:sz w:val="24"/>
        </w:rPr>
        <w:t>陈歆文，周嘉华著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永利与黄海 近代中国化工的典范 a successful example in Chinese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陈歆文，周嘉华著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本书出售、求购地址：https://www.jiaokey.com/book/detail/11796826.html</w:t>
      </w:r>
    </w:p>
    <w:p>
      <w:r>
        <w:t>更多相关图书推荐：https://www.jiaokey.com</w:t>
      </w:r>
    </w:p>
    <w:p>
      <w:r>
        <w:t>陈歆文，周嘉华著 其他作品：https://www.jiaokey.com/tag/陈歆文，周嘉华著.html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关键词搜索：https://www.jiaokey.com/tag/永利与黄海 近代中国化工的典范 a successful example in Chinese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