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书名：濠江风云儿女</w:t>
      </w:r>
    </w:p>
    <w:p>
      <w:r>
        <w:t>作者：&lt;font color=Red&gt;濠&lt;/font&gt;江风云儿女编辑组</w:t>
      </w:r>
    </w:p>
    <w:p>
      <w:r>
        <w:t>出版社：1990.04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濠江风云儿女 评论地址：https://www.jiaokey.com/book/detail/11796825.html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