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书名：大通平息匪乱述略·初稿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大通平息匪乱述略·初稿 评论地址：https://www.jiaokey.com/book/detail/11796820.html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