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书名：西峰二十年</w:t>
      </w:r>
    </w:p>
    <w:p>
      <w:r>
        <w:t>作者：中共西峰区委，西峰区人民政府编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西峰二十年 评论地址：https://www.jiaokey.com/book/detail/11796773.html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