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书名：刑事诉讼权利保护研究</w:t>
      </w:r>
    </w:p>
    <w:p>
      <w:r>
        <w:t>作者：张有亮，喻兴龙著</w:t>
      </w:r>
    </w:p>
    <w:p>
      <w:r>
        <w:t>出版社：兰州：甘肃文化出版社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刑事诉讼权利保护研究 评论地址：https://www.jiaokey.com/book/detail/11796762.html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