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书名：酒泉民间文艺集成·谚语卷</w:t>
      </w:r>
    </w:p>
    <w:p>
      <w:r>
        <w:t>作者：酒泉市文化馆编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酒泉民间文艺集成·谚语卷 评论地址：https://www.jiaokey.com/book/detail/11796749.html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