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书名：治江十年1983-1993</w:t>
      </w:r>
    </w:p>
    <w:p>
      <w:r>
        <w:t>作者：镇江市长江镇扬河段整治工程指挥部</w:t>
      </w:r>
    </w:p>
    <w:p>
      <w:r>
        <w:t>出版社：</w:t>
      </w:r>
    </w:p>
    <w:p>
      <w:r>
        <w:t>出版日期：1997.12</w:t>
      </w:r>
    </w:p>
    <w:p>
      <w:r>
        <w:t>总页数：133</w:t>
      </w:r>
    </w:p>
    <w:p>
      <w:r>
        <w:t>更多请访问教客网: www.jiaokey.com</w:t>
      </w:r>
    </w:p>
    <w:p>
      <w:r>
        <w:t>治江十年1983-1993 评论地址：https://www.jiaokey.com/book/detail/11796743.html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