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法律多元视角下的苗族习惯法与国家法  来自黔东南苗族地区的田野调查</w:t>
      </w:r>
    </w:p>
    <w:p>
      <w:r>
        <w:rPr>
          <w:rFonts w:ascii="宋体" w:hAnsi="宋体" w:eastAsia="宋体"/>
          <w:sz w:val="24"/>
        </w:rPr>
        <w:t>徐晓光，文新宇著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法律多元视角下的苗族习惯法与国家法  来自黔东南苗族地区的田野调查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徐晓光，文新宇著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本书出售、求购地址：https://www.jiaokey.com/book/detail/11796724.html</w:t>
      </w:r>
    </w:p>
    <w:p>
      <w:r>
        <w:t>更多相关图书推荐：https://www.jiaokey.com</w:t>
      </w:r>
    </w:p>
    <w:p>
      <w:r>
        <w:t>徐晓光，文新宇著 其他作品：https://www.jiaokey.com/tag/徐晓光，文新宇著.html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关键词搜索：https://www.jiaokey.com/tag/法律多元视角下的苗族习惯法与国家法  来自黔东南苗族地区的田野调查.html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