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书名：虎牙藏族  专辑  第12辑</w:t>
      </w:r>
    </w:p>
    <w:p>
      <w:r>
        <w:t>作者：曾维益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虎牙藏族  专辑  第12辑 评论地址：https://www.jiaokey.com/book/detail/11796712.html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