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书名：临夏民间故事集  第2集</w:t>
      </w:r>
    </w:p>
    <w:p>
      <w:r>
        <w:t>作者：甘肃省临夏回族自治州群众艺术馆编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临夏民间故事集  第2集 评论地址：https://www.jiaokey.com/book/detail/11796707.html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