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书名：沦陷时期广州人民的抗日斗争</w:t>
      </w:r>
    </w:p>
    <w:p>
      <w:r>
        <w:t>作者：党史资料选编</w:t>
      </w:r>
    </w:p>
    <w:p>
      <w:r>
        <w:t>出版社：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沦陷时期广州人民的抗日斗争 评论地址：https://www.jiaokey.com/book/detail/11796689.html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