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犹太人信奉的人生哲理  犹太人为人处世哲理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犹太人信奉的人生哲理  犹太人为人处世哲理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本书出售、求购地址：https://www.jiaokey.com/book/detail/11796680.html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关键词搜索：https://www.jiaokey.com/tag/犹太人信奉的人生哲理  犹太人为人处世哲理.html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