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书名：全国劳动防护用品生产企业导引</w:t>
      </w:r>
    </w:p>
    <w:p>
      <w:r>
        <w:t>作者：国家安全生产监督管理总局研究中心编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总页数：311</w:t>
      </w:r>
    </w:p>
    <w:p>
      <w:r>
        <w:t>更多请访问教客网: www.jiaokey.com</w:t>
      </w:r>
    </w:p>
    <w:p>
      <w:r>
        <w:t>全国劳动防护用品生产企业导引 评论地址：https://www.jiaokey.com/book/detail/11796645.html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