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书名：太和古洞传说</w:t>
      </w:r>
    </w:p>
    <w:p>
      <w:r>
        <w:t>作者：广东省清远太和古洞桃源仙观编</w:t>
      </w:r>
    </w:p>
    <w:p>
      <w:r>
        <w:t>出版社：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太和古洞传说 评论地址：https://www.jiaokey.com/book/detail/11796628.html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