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  第2版</w:t>
      </w:r>
    </w:p>
    <w:p>
      <w:r>
        <w:t>作者：杨惠民，郭瑞增，许延梅等编</w:t>
      </w:r>
    </w:p>
    <w:p>
      <w:r>
        <w:t>出版社：北京：中医古籍出版社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生活中的心理学  第2版 评论地址：https://www.jiaokey.com/book/detail/11796600.html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