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书名：马骏别解二战风云人物</w:t>
      </w:r>
    </w:p>
    <w:p>
      <w:r>
        <w:t>作者：马骏著</w:t>
      </w:r>
    </w:p>
    <w:p>
      <w:r>
        <w:t>出版社：北京：光明日报出版社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马骏别解二战风云人物 评论地址：https://www.jiaokey.com/book/detail/11796596.html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