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书名：名车的历史  25款世界经典名车</w:t>
      </w:r>
    </w:p>
    <w:p>
      <w:r>
        <w:t>作者：韩晋编著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名车的历史  25款世界经典名车 评论地址：https://www.jiaokey.com/book/detail/11796591.html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