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书名：内在修养气质女人</w:t>
      </w:r>
    </w:p>
    <w:p>
      <w:r>
        <w:t>作者：赵宏佳，刘颖编著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内在修养气质女人 评论地址：https://www.jiaokey.com/book/detail/11796581.html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