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书名：才情浸润成功女人</w:t>
      </w:r>
    </w:p>
    <w:p>
      <w:r>
        <w:t>作者：刘乃翘，李金秋编著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才情浸润成功女人 评论地址：https://www.jiaokey.com/book/detail/11796580.html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