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书名：精品女人的68个精致生活创意</w:t>
      </w:r>
    </w:p>
    <w:p>
      <w:r>
        <w:t>作者：叶眉编著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精品女人的68个精致生活创意 评论地址：https://www.jiaokey.com/book/detail/11796578.html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