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让你的谈吐更动人  动人的谈吐是打开社交通道的金钥匙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让你的谈吐更动人  动人的谈吐是打开社交通道的金钥匙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本书出售、求购地址：https://www.jiaokey.com/book/detail/11796570.html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关键词搜索：https://www.jiaokey.com/tag/让你的谈吐更动人  动人的谈吐是打开社交通道的金钥匙.html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