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大宋文臣的非正常生活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大宋文臣的非正常生活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本书出售、求购地址：https://www.jiaokey.com/book/detail/11796565.html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关键词搜索：https://www.jiaokey.com/tag/大宋文臣的非正常生活.html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