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南方的博尔赫斯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南方的博尔赫斯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本书出售、求购地址：https://www.jiaokey.com/book/detail/11796542.html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关键词搜索：https://www.jiaokey.com/tag/南方的博尔赫斯.html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