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  2006年度青春文学风云榜  中国青春文学综合总评榜旗帜性年度选本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  2006年度青春文学风云榜  中国青春文学综合总评榜旗帜性年度选本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本书出售、求购地址：https://www.jiaokey.com/book/detail/11796510.html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关键词搜索：https://www.jiaokey.com/tag/旗  2006年度青春文学风云榜  中国青春文学综合总评榜旗帜性年度选本.html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