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大国的迷失  帝制崩溃后十字路口的中国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大国的迷失  帝制崩溃后十字路口的中国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本书出售、求购地址：https://www.jiaokey.com/book/detail/11796508.html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关键词搜索：https://www.jiaokey.com/tag/大国的迷失  帝制崩溃后十字路口的中国.html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