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10  盛世二言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10  盛世二言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本书出售、求购地址：https://www.jiaokey.com/book/detail/11796481.html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10  盛世二言.html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