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书名：管人管事枕边书  值得细细品读的228个经典管理故事</w:t>
      </w:r>
    </w:p>
    <w:p>
      <w:r>
        <w:t>作者:程诚编著</w:t>
      </w:r>
    </w:p>
    <w:p>
      <w:r>
        <w:t>出版社:北京：中国长安出版社</w:t>
      </w:r>
    </w:p>
    <w:p>
      <w:r>
        <w:t>出版日期：2007.03</w:t>
      </w:r>
    </w:p>
    <w:p>
      <w:r>
        <w:t>总页数：345</w:t>
      </w:r>
    </w:p>
    <w:p>
      <w:r>
        <w:t>更多请访问教客网:www.jiaokey.com</w:t>
      </w:r>
    </w:p>
    <w:p>
      <w:r>
        <w:t>管人管事枕边书  值得细细品读的228个经典管理故事评论地址：https://www.jiaokey.com/book/detail/11796471.html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