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书名：领导的艺术  打开成功之门的领导艺术</w:t>
      </w:r>
    </w:p>
    <w:p>
      <w:r>
        <w:t>作者：童中贤等著</w:t>
      </w:r>
    </w:p>
    <w:p>
      <w:r>
        <w:t>出版社：重庆：重庆出版社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领导的艺术  打开成功之门的领导艺术 评论地址：https://www.jiaokey.com/book/detail/11796461.html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