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梦中男孩走过来：校园女孩朦胧情感实录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梦中男孩走过来：校园女孩朦胧情感实录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本书出售、求购地址：https://www.jiaokey.com/book/detail/11796447.html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关键词搜索：https://www.jiaokey.com/tag/梦中男孩走过来：校园女孩朦胧情感实录.html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