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凤霸九天  政治倾轧中的大宋女主  上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凤霸九天  政治倾轧中的大宋女主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本书出售、求购地址：https://www.jiaokey.com/book/detail/11796444.html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关键词搜索：https://www.jiaokey.com/tag/凤霸九天  政治倾轧中的大宋女主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