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书名：决定中国强盛的命运之战</w:t>
      </w:r>
    </w:p>
    <w:p>
      <w:r>
        <w:t>作者：禾三千著</w:t>
      </w:r>
    </w:p>
    <w:p>
      <w:r>
        <w:t>出版社：哈尔滨：北方文艺出版社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决定中国强盛的命运之战 评论地址：https://www.jiaokey.com/book/detail/11796440.html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