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现代学佛者修证对话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现代学佛者修证对话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本书出售、求购地址：https://www.jiaokey.com/book/detail/11796438.html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关键词搜索：https://www.jiaokey.com/tag/现代学佛者修证对话.html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