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C++版</w:t>
      </w:r>
    </w:p>
    <w:p>
      <w:r>
        <w:t>作者：刘振安主编</w:t>
      </w:r>
    </w:p>
    <w:p>
      <w:r>
        <w:t>出版社：北京：机械工业出版社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面向对象程序设计 C++版 评论地址：https://www.jiaokey.com/book/detail/11796408.html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