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环境正义：丧钟为谁而鸣 美国联邦法院环境诉讼经典判例选 collection of classic environmental cases from U.S Federal Courts</w:t>
      </w:r>
    </w:p>
    <w:p>
      <w:r>
        <w:rPr>
          <w:rFonts w:ascii="宋体" w:hAnsi="宋体" w:eastAsia="宋体"/>
          <w:sz w:val="24"/>
        </w:rPr>
        <w:t>汪劲，严厚福，孙晓璞编译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环境正义：丧钟为谁而鸣 美国联邦法院环境诉讼经典判例选 collection of classic environmental cases from U.S 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汪劲，严厚福，孙晓璞编译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本书出售、求购地址：https://www.jiaokey.com/book/detail/11796402.html</w:t>
      </w:r>
    </w:p>
    <w:p>
      <w:r>
        <w:t>更多相关图书推荐：https://www.jiaokey.com</w:t>
      </w:r>
    </w:p>
    <w:p>
      <w:r>
        <w:t>汪劲，严厚福，孙晓璞编译 其他作品：https://www.jiaokey.com/tag/汪劲，严厚福，孙晓璞编译.html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关键词搜索：https://www.jiaokey.com/tag/环境正义：丧钟为谁而鸣 美国联邦法院环境诉讼经典判例选 collection of classic environmental cases from U.S 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