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作者：特列沃·兰姆（Trevor Lamb），贾宁·布里奥（Janine Bourriau）编；刘国彬译</w:t>
      </w:r>
    </w:p>
    <w:p>
      <w:r>
        <w:t>出版社：北京：华夏出版社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色彩 评论地址：https://www.jiaokey.com/book/detail/11796352.html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