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书名：庞德法学文述</w:t>
      </w:r>
    </w:p>
    <w:p>
      <w:r>
        <w:t>作者：（美）宠德著；雷宾南，张文伯译</w:t>
      </w:r>
    </w:p>
    <w:p>
      <w:r>
        <w:t>出版社：北京:中国政法大学出版社,2005.08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庞德法学文述 评论地址：https://www.jiaokey.com/book/detail/11796349.html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